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Angel Shot Baby Sitting</w:t>
        <w:br/>
        <w:t>Regular Client Agreement Packet</w:t>
      </w:r>
    </w:p>
    <w:p>
      <w:r>
        <w:t>Thank you for choosing Angel Shot Baby Sitting. This agreement packet helps ensure safe, reliable, and professional care for your child(ren) and pets.</w:t>
      </w:r>
    </w:p>
    <w:p>
      <w:pPr>
        <w:pStyle w:val="Heading2"/>
      </w:pPr>
      <w:r>
        <w:t>Client Information</w:t>
      </w:r>
    </w:p>
    <w:p>
      <w:r>
        <w:t>Parent/Guardian Full Name: __________________________________________</w:t>
      </w:r>
    </w:p>
    <w:p>
      <w:r>
        <w:t>Phone Number: ______________________________________________________</w:t>
      </w:r>
    </w:p>
    <w:p>
      <w:r>
        <w:t>Email Address: ______________________________________________________</w:t>
      </w:r>
    </w:p>
    <w:p>
      <w:r>
        <w:t>Home Address: ______________________________________________________</w:t>
      </w:r>
    </w:p>
    <w:p>
      <w:r>
        <w:t>Emergency Contact: _________________________________________________</w:t>
      </w:r>
    </w:p>
    <w:p>
      <w:r>
        <w:t>Referral (Who referred you?): _______________________________________</w:t>
      </w:r>
    </w:p>
    <w:p>
      <w:pPr>
        <w:pStyle w:val="Heading2"/>
      </w:pPr>
      <w:r>
        <w:t>Children Covered Under Agreement</w:t>
      </w:r>
    </w:p>
    <w:p>
      <w:r>
        <w:t>Child #1 Name &amp; Age: ________________________________________________</w:t>
      </w:r>
    </w:p>
    <w:p>
      <w:r>
        <w:t>Child #2 Name &amp; Age: ________________________________________________</w:t>
      </w:r>
    </w:p>
    <w:p>
      <w:r>
        <w:t>Child #3 Name &amp; Age: ________________________________________________</w:t>
      </w:r>
    </w:p>
    <w:p>
      <w:r>
        <w:t>Child #4 Name &amp; Age: ________________________________________________</w:t>
      </w:r>
    </w:p>
    <w:p>
      <w:pPr>
        <w:pStyle w:val="Heading2"/>
      </w:pPr>
      <w:r>
        <w:t>Services Requested</w:t>
      </w:r>
    </w:p>
    <w:p>
      <w:r>
        <w:t>☐ In-Home Babysitting</w:t>
      </w:r>
    </w:p>
    <w:p>
      <w:r>
        <w:t>☐ Date Night Babysitting</w:t>
      </w:r>
    </w:p>
    <w:p>
      <w:r>
        <w:t>☐ Emergency Babysitting</w:t>
      </w:r>
    </w:p>
    <w:p>
      <w:r>
        <w:t>☐ Overnight Babysitting</w:t>
      </w:r>
    </w:p>
    <w:p>
      <w:r>
        <w:t>☐ Weekend Babysitting</w:t>
      </w:r>
    </w:p>
    <w:p>
      <w:r>
        <w:t>☐ Vacation Babysitting</w:t>
      </w:r>
    </w:p>
    <w:p>
      <w:r>
        <w:t>☐ Pet Care Services</w:t>
      </w:r>
    </w:p>
    <w:p>
      <w:pPr>
        <w:pStyle w:val="Heading2"/>
      </w:pPr>
      <w:r>
        <w:t>Scheduling Agreement</w:t>
      </w:r>
    </w:p>
    <w:p>
      <w:r>
        <w:t>Regular Schedule Requested: _________________________________________</w:t>
      </w:r>
    </w:p>
    <w:p>
      <w:r>
        <w:t>Preferred Days: _________________________________________________</w:t>
      </w:r>
    </w:p>
    <w:p>
      <w:r>
        <w:t>Preferred Hours: ________________________________________________</w:t>
      </w:r>
    </w:p>
    <w:p>
      <w:r>
        <w:t>Recurring Weekly Schedule? ☐ Yes ☐ No</w:t>
      </w:r>
    </w:p>
    <w:p>
      <w:pPr>
        <w:pStyle w:val="Heading2"/>
      </w:pPr>
      <w:r>
        <w:t>Rates &amp; Payment Agreement</w:t>
      </w:r>
    </w:p>
    <w:p>
      <w:r>
        <w:t>Client understands and agrees to the current Angel Shot Baby Sitting service rates.</w:t>
      </w:r>
    </w:p>
    <w:p>
      <w:r>
        <w:t>Payments are due at the completion of services unless otherwise agreed upon.</w:t>
      </w:r>
    </w:p>
    <w:p>
      <w:r>
        <w:t>Late payments may result in additional fees or suspension of services.</w:t>
      </w:r>
    </w:p>
    <w:p>
      <w:r>
        <w:t>Accepted payment methods: Cash, Cash App, PayPal, Square, Debit/Credit.</w:t>
      </w:r>
    </w:p>
    <w:p>
      <w:r>
        <w:t>Returned or disputed payments may result in suspension of future bookings.</w:t>
      </w:r>
    </w:p>
    <w:p>
      <w:pPr>
        <w:pStyle w:val="Heading2"/>
      </w:pPr>
      <w:r>
        <w:t>Cancellation &amp; Refund Policy</w:t>
      </w:r>
    </w:p>
    <w:p>
      <w:r>
        <w:t>Clients must provide at least 24 hours notice for cancellations when possible.</w:t>
      </w:r>
    </w:p>
    <w:p>
      <w:r>
        <w:t>Last-minute cancellations may result in a cancellation fee.</w:t>
      </w:r>
    </w:p>
    <w:p>
      <w:r>
        <w:t>If Angel Shot Baby Sitting must cancel a confirmed booking, the client will receive a full refund.</w:t>
      </w:r>
    </w:p>
    <w:p>
      <w:r>
        <w:t>In addition to the refund, the client will receive up to 2 free days of babysitting services.</w:t>
      </w:r>
    </w:p>
    <w:p>
      <w:r>
        <w:t>Free service hours cannot exceed a total of 12 hours combined if split across multiple visits.</w:t>
      </w:r>
    </w:p>
    <w:p>
      <w:r>
        <w:t>Emergency situations will be reviewed individually.</w:t>
      </w:r>
    </w:p>
    <w:p>
      <w:pPr>
        <w:pStyle w:val="Heading2"/>
      </w:pPr>
      <w:r>
        <w:t>Emergency Medical Authorization</w:t>
      </w:r>
    </w:p>
    <w:p>
      <w:r>
        <w:t>I authorize Angel Shot Baby Sitting employees to seek emergency medical treatment for my child(ren) if I cannot be reached immediately.</w:t>
      </w:r>
    </w:p>
    <w:p/>
    <w:p>
      <w:r>
        <w:t>Preferred Hospital: ________________________________________________</w:t>
      </w:r>
    </w:p>
    <w:p>
      <w:r>
        <w:t>Primary Physician: _________________________________________________</w:t>
      </w:r>
    </w:p>
    <w:p>
      <w:pPr>
        <w:pStyle w:val="Heading2"/>
      </w:pPr>
      <w:r>
        <w:t>Health &amp; Safety Agreement</w:t>
      </w:r>
    </w:p>
    <w:p>
      <w:r>
        <w:t>All Angel Shot Baby Sitting employees are CPR/AED certified.</w:t>
      </w:r>
    </w:p>
    <w:p>
      <w:r>
        <w:t>Parents agree to disclose all allergies, medical conditions, medications, and behavioral concerns.</w:t>
      </w:r>
    </w:p>
    <w:p>
      <w:r>
        <w:t>Unsafe or aggressive behavior that risks staff safety may result in termination of services.</w:t>
      </w:r>
    </w:p>
    <w:p>
      <w:r>
        <w:t>Weapons, illegal substances, or unsafe living conditions may result in refusal or discontinuation of services.</w:t>
      </w:r>
    </w:p>
    <w:p>
      <w:pPr>
        <w:pStyle w:val="Heading2"/>
      </w:pPr>
      <w:r>
        <w:t>Pet Care Agreement</w:t>
      </w:r>
    </w:p>
    <w:p>
      <w:r>
        <w:t>Pet Name(s): _______________________________________________________</w:t>
      </w:r>
    </w:p>
    <w:p>
      <w:r>
        <w:t>Pet Type/Breed: ____________________________________________________</w:t>
      </w:r>
    </w:p>
    <w:p>
      <w:r>
        <w:t>Veterinarian Name &amp; Phone Number: __________________________________</w:t>
      </w:r>
    </w:p>
    <w:p>
      <w:r>
        <w:t>Feeding Instructions: ______________________________________________</w:t>
      </w:r>
    </w:p>
    <w:p>
      <w:r>
        <w:t>Medication Instructions: ___________________________________________</w:t>
      </w:r>
    </w:p>
    <w:p>
      <w:r>
        <w:t>Aggression/Behavior Notes: _________________________________________</w:t>
      </w:r>
    </w:p>
    <w:p>
      <w:r>
        <w:t>Walking Instructions: ______________________________________________</w:t>
      </w:r>
    </w:p>
    <w:p>
      <w:r>
        <w:t>Emergency Pet Contact: ____________________________________________</w:t>
      </w:r>
    </w:p>
    <w:p>
      <w:pPr>
        <w:pStyle w:val="Heading2"/>
      </w:pPr>
      <w:r>
        <w:t>Sitter Preference Policy</w:t>
      </w:r>
    </w:p>
    <w:p>
      <w:r>
        <w:t>Clients may request a male or female sitter.</w:t>
      </w:r>
    </w:p>
    <w:p>
      <w:r>
        <w:t>Angel Shot Baby Sitting will do its best to accommodate requests, but availability is not guaranteed.</w:t>
      </w:r>
    </w:p>
    <w:p>
      <w:pPr>
        <w:pStyle w:val="Heading2"/>
      </w:pPr>
      <w:r>
        <w:t>Photo &amp; Social Media Permission</w:t>
      </w:r>
    </w:p>
    <w:p>
      <w:r>
        <w:t>☐ I give permission for photos/videos to be used for promotional purposes.</w:t>
      </w:r>
    </w:p>
    <w:p>
      <w:r>
        <w:t>☐ I DO NOT give permission for photos/videos to be used.</w:t>
      </w:r>
    </w:p>
    <w:p>
      <w:pPr>
        <w:pStyle w:val="Heading2"/>
      </w:pPr>
      <w:r>
        <w:t>Client Conduct Agreement</w:t>
      </w:r>
    </w:p>
    <w:p>
      <w:r>
        <w:t>Clients agree to maintain respectful communication with all staff members.</w:t>
      </w:r>
    </w:p>
    <w:p>
      <w:r>
        <w:t>Harassment, threats, discrimination, or inappropriate behavior toward staff will not be tolerated.</w:t>
      </w:r>
    </w:p>
    <w:p>
      <w:r>
        <w:t>Angel Shot Baby Sitting reserves the right to terminate services immediately for safety concerns.</w:t>
      </w:r>
    </w:p>
    <w:p>
      <w:pPr>
        <w:pStyle w:val="Heading2"/>
      </w:pPr>
      <w:r>
        <w:t>Agreement Terms</w:t>
      </w:r>
    </w:p>
    <w:p>
      <w:r>
        <w:t>This agreement remains active until canceled by either party.</w:t>
      </w:r>
    </w:p>
    <w:p>
      <w:r>
        <w:t>Angel Shot Baby Sitting reserves the right to refuse or discontinue services at any time.</w:t>
      </w:r>
    </w:p>
    <w:p>
      <w:r>
        <w:t>By signing below, the client acknowledges they have read and agree to all policies listed in this packet.</w:t>
      </w:r>
    </w:p>
    <w:p>
      <w:pPr>
        <w:pStyle w:val="Heading2"/>
      </w:pPr>
      <w:r>
        <w:t>Parent/Guardian Signature</w:t>
      </w:r>
    </w:p>
    <w:p>
      <w:r>
        <w:t>Printed Name: _________________________________________________</w:t>
      </w:r>
    </w:p>
    <w:p>
      <w:r>
        <w:t>Signature: ____________________________________________________</w:t>
      </w:r>
    </w:p>
    <w:p>
      <w:r>
        <w:t>Date: __________________________</w:t>
      </w:r>
    </w:p>
    <w:p>
      <w:pPr>
        <w:pStyle w:val="Heading2"/>
      </w:pPr>
      <w:r>
        <w:t>Angel Shot Baby Sitting Representative</w:t>
      </w:r>
    </w:p>
    <w:p>
      <w:r>
        <w:t>Representative Name: _________________________________________</w:t>
      </w:r>
    </w:p>
    <w:p>
      <w:r>
        <w:t>Signature: ____________________________________________________</w:t>
      </w:r>
    </w:p>
    <w:p>
      <w:r>
        <w:t>Date: __________________________</w:t>
      </w:r>
    </w:p>
    <w:p>
      <w:pPr>
        <w:jc w:val="center"/>
      </w:pPr>
      <w:r>
        <w:rPr>
          <w:b/>
        </w:rPr>
        <w:t>Angel Shot Baby Sitting</w:t>
        <w:br/>
      </w:r>
      <w:r>
        <w:t>Safe Hands. Trusted Care.</w:t>
        <w:br/>
      </w:r>
      <w:r>
        <w:t>All Employees CPR/AED Certified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